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frightening    </w:t>
      </w:r>
      <w:r>
        <w:t xml:space="preserve">   , Jack-O-Lantern,    </w:t>
      </w:r>
      <w:r>
        <w:t xml:space="preserve">   bones    </w:t>
      </w:r>
      <w:r>
        <w:t xml:space="preserve">   : afraid,    </w:t>
      </w:r>
      <w:r>
        <w:t xml:space="preserve">   bloodcurdling    </w:t>
      </w:r>
      <w:r>
        <w:t xml:space="preserve">   Broom    </w:t>
      </w:r>
      <w:r>
        <w:t xml:space="preserve">   candy,    </w:t>
      </w:r>
      <w:r>
        <w:t xml:space="preserve">   Creepy    </w:t>
      </w:r>
      <w:r>
        <w:t xml:space="preserve">   Fireworks    </w:t>
      </w:r>
      <w:r>
        <w:t xml:space="preserve">   ghost    </w:t>
      </w:r>
      <w:r>
        <w:t xml:space="preserve">   Haunted houses    </w:t>
      </w:r>
      <w:r>
        <w:t xml:space="preserve">   Pumpkin    </w:t>
      </w:r>
      <w:r>
        <w:t xml:space="preserve">   Skeleton    </w:t>
      </w:r>
      <w:r>
        <w:t xml:space="preserve">   Spider    </w:t>
      </w:r>
      <w:r>
        <w:t xml:space="preserve">   Spiderweb    </w:t>
      </w:r>
      <w:r>
        <w:t xml:space="preserve">   Trick or treat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2021-10-11T08:31:03Z</dcterms:created>
  <dcterms:modified xsi:type="dcterms:W3CDTF">2021-10-11T08:31:03Z</dcterms:modified>
</cp:coreProperties>
</file>