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spooky    </w:t>
      </w:r>
      <w:r>
        <w:t xml:space="preserve">   vampire    </w:t>
      </w:r>
      <w:r>
        <w:t xml:space="preserve">   warlock    </w:t>
      </w:r>
      <w:r>
        <w:t xml:space="preserve">   halloween    </w:t>
      </w:r>
      <w:r>
        <w:t xml:space="preserve">   pumpkin    </w:t>
      </w:r>
      <w:r>
        <w:t xml:space="preserve">   shadow    </w:t>
      </w:r>
      <w:r>
        <w:t xml:space="preserve">   skull    </w:t>
      </w:r>
      <w:r>
        <w:t xml:space="preserve">   skeleton    </w:t>
      </w:r>
      <w:r>
        <w:t xml:space="preserve">   scarcrow    </w:t>
      </w:r>
      <w:r>
        <w:t xml:space="preserve">   scream    </w:t>
      </w:r>
      <w:r>
        <w:t xml:space="preserve">   lantern    </w:t>
      </w:r>
      <w:r>
        <w:t xml:space="preserve">   masquerade    </w:t>
      </w:r>
      <w:r>
        <w:t xml:space="preserve">   mystery    </w:t>
      </w:r>
      <w:r>
        <w:t xml:space="preserve">   mummy    </w:t>
      </w:r>
      <w:r>
        <w:t xml:space="preserve">   monster    </w:t>
      </w:r>
      <w:r>
        <w:t xml:space="preserve">   nightmare    </w:t>
      </w:r>
      <w:r>
        <w:t xml:space="preserve">   fangs    </w:t>
      </w:r>
      <w:r>
        <w:t xml:space="preserve">   fall    </w:t>
      </w:r>
      <w:r>
        <w:t xml:space="preserve">   frighten    </w:t>
      </w:r>
      <w:r>
        <w:t xml:space="preserve">   ghost    </w:t>
      </w:r>
      <w:r>
        <w:t xml:space="preserve">   goblin    </w:t>
      </w:r>
      <w:r>
        <w:t xml:space="preserve">   gruesome    </w:t>
      </w:r>
      <w:r>
        <w:t xml:space="preserve">   crypt    </w:t>
      </w:r>
      <w:r>
        <w:t xml:space="preserve">   costume    </w:t>
      </w:r>
      <w:r>
        <w:t xml:space="preserve">   coffin    </w:t>
      </w:r>
      <w:r>
        <w:t xml:space="preserve">   casket    </w:t>
      </w:r>
      <w:r>
        <w:t xml:space="preserve">   blood    </w:t>
      </w:r>
      <w:r>
        <w:t xml:space="preserve">   broomstick    </w:t>
      </w:r>
      <w:r>
        <w:t xml:space="preserve">   Bat    </w:t>
      </w:r>
      <w:r>
        <w:t xml:space="preserve">   Autumn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2021-10-11T08:31:05Z</dcterms:created>
  <dcterms:modified xsi:type="dcterms:W3CDTF">2021-10-11T08:31:05Z</dcterms:modified>
</cp:coreProperties>
</file>