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Haunted    </w:t>
      </w:r>
      <w:r>
        <w:t xml:space="preserve">   Bats    </w:t>
      </w:r>
      <w:r>
        <w:t xml:space="preserve">   Cauldron    </w:t>
      </w:r>
      <w:r>
        <w:t xml:space="preserve">   Demon Baby    </w:t>
      </w:r>
      <w:r>
        <w:t xml:space="preserve">   Ghosts    </w:t>
      </w:r>
      <w:r>
        <w:t xml:space="preserve">   Goblins    </w:t>
      </w:r>
      <w:r>
        <w:t xml:space="preserve">   Grand Reaper    </w:t>
      </w:r>
      <w:r>
        <w:t xml:space="preserve">   Reapers    </w:t>
      </w:r>
      <w:r>
        <w:t xml:space="preserve">   Vampires    </w:t>
      </w:r>
      <w:r>
        <w:t xml:space="preserve">   Witch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2021-10-11T08:31:10Z</dcterms:created>
  <dcterms:modified xsi:type="dcterms:W3CDTF">2021-10-11T08:31:10Z</dcterms:modified>
</cp:coreProperties>
</file>