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Scream, when Casey is speaking to the killer, what does she say is her favourite scary movie?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 takes place in which month?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witch's toad or cat is also called a __________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traditionally celebrates Day of the Dead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Pumpkin King (4/11)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TV series Stranger things what 1984 film do the boys dress up as on halloween?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Winchester brothers fight ghosts, demons and monsters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Old English word for 'Hallow' mean?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directed the 1978 film Halloween? (4/9)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Cousin Itt is a relative to which family?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Jack O'Lanterns traditionally carved from, before pumpkins?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2021-10-11T08:30:28Z</dcterms:created>
  <dcterms:modified xsi:type="dcterms:W3CDTF">2021-10-11T08:30:28Z</dcterms:modified>
</cp:coreProperties>
</file>