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Witch    </w:t>
      </w:r>
      <w:r>
        <w:t xml:space="preserve">   Werewolf    </w:t>
      </w:r>
      <w:r>
        <w:t xml:space="preserve">   Vampire    </w:t>
      </w:r>
      <w:r>
        <w:t xml:space="preserve">   Trick    </w:t>
      </w:r>
      <w:r>
        <w:t xml:space="preserve">   Treat    </w:t>
      </w:r>
      <w:r>
        <w:t xml:space="preserve">   Spirit    </w:t>
      </w:r>
      <w:r>
        <w:t xml:space="preserve">   Scary    </w:t>
      </w:r>
      <w:r>
        <w:t xml:space="preserve">   Pumpkin    </w:t>
      </w:r>
      <w:r>
        <w:t xml:space="preserve">   Mummy    </w:t>
      </w:r>
      <w:r>
        <w:t xml:space="preserve">   Moon    </w:t>
      </w:r>
      <w:r>
        <w:t xml:space="preserve">   Jackolantern    </w:t>
      </w:r>
      <w:r>
        <w:t xml:space="preserve">   House    </w:t>
      </w:r>
      <w:r>
        <w:t xml:space="preserve">   Haunted    </w:t>
      </w:r>
      <w:r>
        <w:t xml:space="preserve">   Halloween    </w:t>
      </w:r>
      <w:r>
        <w:t xml:space="preserve">   Gravestone    </w:t>
      </w:r>
      <w:r>
        <w:t xml:space="preserve">   Ghost    </w:t>
      </w:r>
      <w:r>
        <w:t xml:space="preserve">   Eerie    </w:t>
      </w:r>
      <w:r>
        <w:t xml:space="preserve">   Demon    </w:t>
      </w:r>
      <w:r>
        <w:t xml:space="preserve">   Candy    </w:t>
      </w:r>
      <w:r>
        <w:t xml:space="preserve">   Broomstick    </w:t>
      </w:r>
      <w:r>
        <w:t xml:space="preserve">   Boo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2021-10-11T08:30:56Z</dcterms:created>
  <dcterms:modified xsi:type="dcterms:W3CDTF">2021-10-11T08:30:56Z</dcterms:modified>
</cp:coreProperties>
</file>