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Blackcat    </w:t>
      </w:r>
      <w:r>
        <w:t xml:space="preserve">   Midnight    </w:t>
      </w:r>
      <w:r>
        <w:t xml:space="preserve">   Dangerous    </w:t>
      </w:r>
      <w:r>
        <w:t xml:space="preserve">   Frightening    </w:t>
      </w:r>
      <w:r>
        <w:t xml:space="preserve">   Deadly    </w:t>
      </w:r>
      <w:r>
        <w:t xml:space="preserve">   Spooky    </w:t>
      </w:r>
      <w:r>
        <w:t xml:space="preserve">   Screams    </w:t>
      </w:r>
      <w:r>
        <w:t xml:space="preserve">   Scare    </w:t>
      </w:r>
      <w:r>
        <w:t xml:space="preserve">   Frankenstein    </w:t>
      </w:r>
      <w:r>
        <w:t xml:space="preserve">   Worms    </w:t>
      </w:r>
      <w:r>
        <w:t xml:space="preserve">   Graves    </w:t>
      </w:r>
      <w:r>
        <w:t xml:space="preserve">   Spiders    </w:t>
      </w:r>
      <w:r>
        <w:t xml:space="preserve">   Werewolves    </w:t>
      </w:r>
      <w:r>
        <w:t xml:space="preserve">   Skeletons    </w:t>
      </w:r>
      <w:r>
        <w:t xml:space="preserve">   Thriller    </w:t>
      </w:r>
      <w:r>
        <w:t xml:space="preserve">   Zombies    </w:t>
      </w:r>
      <w:r>
        <w:t xml:space="preserve">   Tomb    </w:t>
      </w:r>
      <w:r>
        <w:t xml:space="preserve">   Ghosts    </w:t>
      </w:r>
      <w:r>
        <w:t xml:space="preserve">   Casper    </w:t>
      </w:r>
      <w:r>
        <w:t xml:space="preserve">   Ghouls    </w:t>
      </w:r>
      <w:r>
        <w:t xml:space="preserve">   Vampire    </w:t>
      </w:r>
      <w:r>
        <w:t xml:space="preserve">   Monster    </w:t>
      </w:r>
      <w:r>
        <w:t xml:space="preserve">   Costumes    </w:t>
      </w:r>
      <w:r>
        <w:t xml:space="preserve">   Candy    </w:t>
      </w:r>
      <w:r>
        <w:t xml:space="preserve">   Spiderweb    </w:t>
      </w:r>
      <w:r>
        <w:t xml:space="preserve">   Pumpkin    </w:t>
      </w:r>
      <w:r>
        <w:t xml:space="preserve">   Witch    </w:t>
      </w:r>
      <w:r>
        <w:t xml:space="preserve">   Haunted    </w:t>
      </w:r>
      <w:r>
        <w:t xml:space="preserve">   Blood    </w:t>
      </w:r>
      <w:r>
        <w:t xml:space="preserve">   Dracula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2021-10-11T08:31:15Z</dcterms:created>
  <dcterms:modified xsi:type="dcterms:W3CDTF">2021-10-11T08:31:15Z</dcterms:modified>
</cp:coreProperties>
</file>