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Black Cats    </w:t>
      </w:r>
      <w:r>
        <w:t xml:space="preserve">   Tombstone    </w:t>
      </w:r>
      <w:r>
        <w:t xml:space="preserve">   Frightful    </w:t>
      </w:r>
      <w:r>
        <w:t xml:space="preserve">   Haunted House    </w:t>
      </w:r>
      <w:r>
        <w:t xml:space="preserve">   Lantern    </w:t>
      </w:r>
      <w:r>
        <w:t xml:space="preserve">   Graveyard    </w:t>
      </w:r>
      <w:r>
        <w:t xml:space="preserve">   Bats    </w:t>
      </w:r>
      <w:r>
        <w:t xml:space="preserve">   Witch    </w:t>
      </w:r>
      <w:r>
        <w:t xml:space="preserve">   Ghost    </w:t>
      </w:r>
      <w:r>
        <w:t xml:space="preserve">   Party    </w:t>
      </w:r>
      <w:r>
        <w:t xml:space="preserve">   Children    </w:t>
      </w:r>
      <w:r>
        <w:t xml:space="preserve">   Spooky    </w:t>
      </w:r>
      <w:r>
        <w:t xml:space="preserve">   Fall    </w:t>
      </w:r>
      <w:r>
        <w:t xml:space="preserve">   Halloween    </w:t>
      </w:r>
      <w:r>
        <w:t xml:space="preserve">   Treat    </w:t>
      </w:r>
      <w:r>
        <w:t xml:space="preserve">   Trick    </w:t>
      </w:r>
      <w:r>
        <w:t xml:space="preserve">   Costumes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2021-10-11T08:31:25Z</dcterms:created>
  <dcterms:modified xsi:type="dcterms:W3CDTF">2021-10-11T08:31:25Z</dcterms:modified>
</cp:coreProperties>
</file>