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wolf-like creature typically found during the full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Considered bad luck if it crosses your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Black widows, tarantulas, or daddy Long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month in which Halloween 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wicked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sweet food made with sugar or syrup combined with fruit, chocolate, or nuts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monster is big, green and has bolts sticking out of his neck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imaginary creatures that are typically large, ugly, and frightening.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witches large kettle for boiling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from a hollowed-out pumpkin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Halloween ritual and/or custom for children: dressing up and traveling door to door for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covering for all or part of the face, worn as a disguise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attraction in which a building or series of rooms is decorated to frighten the people who pass through the attraction.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 farmer they may be a symbol of the death and resurrection of the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It is believed that the vampire cantransform into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Found in Halloween graveyards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soul or spirit of a dead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2021-10-11T08:30:30Z</dcterms:created>
  <dcterms:modified xsi:type="dcterms:W3CDTF">2021-10-11T08:30:30Z</dcterms:modified>
</cp:coreProperties>
</file>