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Dressing up    </w:t>
      </w:r>
      <w:r>
        <w:t xml:space="preserve">   Scary    </w:t>
      </w:r>
      <w:r>
        <w:t xml:space="preserve">   Cobwebs    </w:t>
      </w:r>
      <w:r>
        <w:t xml:space="preserve">   Decorations    </w:t>
      </w:r>
      <w:r>
        <w:t xml:space="preserve">   Blood    </w:t>
      </w:r>
      <w:r>
        <w:t xml:space="preserve">   Vampires    </w:t>
      </w:r>
      <w:r>
        <w:t xml:space="preserve">   Monsters    </w:t>
      </w:r>
      <w:r>
        <w:t xml:space="preserve">   Pumpkins    </w:t>
      </w:r>
      <w:r>
        <w:t xml:space="preserve">   Sweets    </w:t>
      </w:r>
      <w:r>
        <w:t xml:space="preserve">   Spooky    </w:t>
      </w:r>
      <w:r>
        <w:t xml:space="preserve">   Trick or treat    </w:t>
      </w:r>
      <w:r>
        <w:t xml:space="preserve">   Witches    </w:t>
      </w:r>
      <w:r>
        <w:t xml:space="preserve">   Halloween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2021-10-11T08:31:30Z</dcterms:created>
  <dcterms:modified xsi:type="dcterms:W3CDTF">2021-10-11T08:31:30Z</dcterms:modified>
</cp:coreProperties>
</file>