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Irish  word for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 is associated with what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see a ________ on Halloween, it is the spirit of a loved one watching over you.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Bobby “Boris” Pickett composed this holiday hit in 1962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is also called All Hallows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tradition of Halloween began in what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Orinally Halloween was a day young women could attempt to identify their future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known as the friendly ghost?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"Frankenstein"?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witch comes from wicce meaning ____ woman.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 that has ghosts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of the Opera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2021-10-11T08:29:17Z</dcterms:created>
  <dcterms:modified xsi:type="dcterms:W3CDTF">2021-10-11T08:29:17Z</dcterms:modified>
</cp:coreProperties>
</file>