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Spooky    </w:t>
      </w:r>
      <w:r>
        <w:t xml:space="preserve">   Scarecrow    </w:t>
      </w:r>
      <w:r>
        <w:t xml:space="preserve">   Jack O Lantern    </w:t>
      </w:r>
      <w:r>
        <w:t xml:space="preserve">   Ghosts    </w:t>
      </w:r>
      <w:r>
        <w:t xml:space="preserve">   Costumes    </w:t>
      </w:r>
      <w:r>
        <w:t xml:space="preserve">   Candy    </w:t>
      </w:r>
      <w:r>
        <w:t xml:space="preserve">   Pumpkin Carving    </w:t>
      </w:r>
      <w:r>
        <w:t xml:space="preserve">   Ghouls and Goblins    </w:t>
      </w:r>
      <w:r>
        <w:t xml:space="preserve">   Pumpkin Picking    </w:t>
      </w:r>
      <w:r>
        <w:t xml:space="preserve">   Witches    </w:t>
      </w:r>
      <w:r>
        <w:t xml:space="preserve">   Hay Rides    </w:t>
      </w:r>
      <w:r>
        <w:t xml:space="preserve">   Trick Or Treat    </w:t>
      </w:r>
      <w:r>
        <w:t xml:space="preserve">   Halloween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2021-10-11T08:29:36Z</dcterms:created>
  <dcterms:modified xsi:type="dcterms:W3CDTF">2021-10-11T08:29:36Z</dcterms:modified>
</cp:coreProperties>
</file>