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blackcat    </w:t>
      </w:r>
      <w:r>
        <w:t xml:space="preserve">   hauntedhouse    </w:t>
      </w:r>
      <w:r>
        <w:t xml:space="preserve">   vampire    </w:t>
      </w:r>
      <w:r>
        <w:t xml:space="preserve">   werewolf    </w:t>
      </w:r>
      <w:r>
        <w:t xml:space="preserve">   scary    </w:t>
      </w:r>
      <w:r>
        <w:t xml:space="preserve">   zombie    </w:t>
      </w:r>
      <w:r>
        <w:t xml:space="preserve">   goblin    </w:t>
      </w:r>
      <w:r>
        <w:t xml:space="preserve">   ghost    </w:t>
      </w:r>
      <w:r>
        <w:t xml:space="preserve">   halloween    </w:t>
      </w:r>
      <w:r>
        <w:t xml:space="preserve">   spooky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2021-10-11T08:29:41Z</dcterms:created>
  <dcterms:modified xsi:type="dcterms:W3CDTF">2021-10-11T08:29:41Z</dcterms:modified>
</cp:coreProperties>
</file>