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witch    </w:t>
      </w:r>
      <w:r>
        <w:t xml:space="preserve">   spider    </w:t>
      </w:r>
      <w:r>
        <w:t xml:space="preserve">   spell    </w:t>
      </w:r>
      <w:r>
        <w:t xml:space="preserve">   skull    </w:t>
      </w:r>
      <w:r>
        <w:t xml:space="preserve">   Skeleton    </w:t>
      </w:r>
      <w:r>
        <w:t xml:space="preserve">   shadow    </w:t>
      </w:r>
      <w:r>
        <w:t xml:space="preserve">   scream    </w:t>
      </w:r>
      <w:r>
        <w:t xml:space="preserve">   scary    </w:t>
      </w:r>
      <w:r>
        <w:t xml:space="preserve">   RIP    </w:t>
      </w:r>
      <w:r>
        <w:t xml:space="preserve">   pumpkin    </w:t>
      </w:r>
      <w:r>
        <w:t xml:space="preserve">   potion    </w:t>
      </w:r>
      <w:r>
        <w:t xml:space="preserve">   phantom    </w:t>
      </w:r>
      <w:r>
        <w:t xml:space="preserve">   owl    </w:t>
      </w:r>
      <w:r>
        <w:t xml:space="preserve">   mummy    </w:t>
      </w:r>
      <w:r>
        <w:t xml:space="preserve">   magic    </w:t>
      </w:r>
      <w:r>
        <w:t xml:space="preserve">   howl    </w:t>
      </w:r>
      <w:r>
        <w:t xml:space="preserve">   haunted    </w:t>
      </w:r>
      <w:r>
        <w:t xml:space="preserve">   grave    </w:t>
      </w:r>
      <w:r>
        <w:t xml:space="preserve">   gory    </w:t>
      </w:r>
      <w:r>
        <w:t xml:space="preserve">   goblin    </w:t>
      </w:r>
      <w:r>
        <w:t xml:space="preserve">   ghoul    </w:t>
      </w:r>
      <w:r>
        <w:t xml:space="preserve">   ghost    </w:t>
      </w:r>
      <w:r>
        <w:t xml:space="preserve">   frightening    </w:t>
      </w:r>
      <w:r>
        <w:t xml:space="preserve">   creepy    </w:t>
      </w:r>
      <w:r>
        <w:t xml:space="preserve">   costume    </w:t>
      </w:r>
      <w:r>
        <w:t xml:space="preserve">   fangs    </w:t>
      </w:r>
      <w:r>
        <w:t xml:space="preserve">   eerie    </w:t>
      </w:r>
      <w:r>
        <w:t xml:space="preserve">   coffin    </w:t>
      </w:r>
      <w:r>
        <w:t xml:space="preserve">   cobweb    </w:t>
      </w:r>
      <w:r>
        <w:t xml:space="preserve">   cemetery    </w:t>
      </w:r>
      <w:r>
        <w:t xml:space="preserve">   cauldron    </w:t>
      </w:r>
      <w:r>
        <w:t xml:space="preserve">   casket    </w:t>
      </w:r>
      <w:r>
        <w:t xml:space="preserve">   carve    </w:t>
      </w:r>
      <w:r>
        <w:t xml:space="preserve">   candy    </w:t>
      </w:r>
      <w:r>
        <w:t xml:space="preserve">   cackle    </w:t>
      </w:r>
      <w:r>
        <w:t xml:space="preserve">   broomstick    </w:t>
      </w:r>
      <w:r>
        <w:t xml:space="preserve">   bloody    </w:t>
      </w:r>
      <w:r>
        <w:t xml:space="preserve">   bones    </w:t>
      </w:r>
      <w:r>
        <w:t xml:space="preserve">   bloodcurdling    </w:t>
      </w:r>
      <w:r>
        <w:t xml:space="preserve">   bat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2021-10-11T08:29:44Z</dcterms:created>
  <dcterms:modified xsi:type="dcterms:W3CDTF">2021-10-11T08:29:44Z</dcterms:modified>
</cp:coreProperties>
</file>