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warlock    </w:t>
      </w:r>
      <w:r>
        <w:t xml:space="preserve">   tombstone    </w:t>
      </w:r>
      <w:r>
        <w:t xml:space="preserve">   scarecrow    </w:t>
      </w:r>
      <w:r>
        <w:t xml:space="preserve">   freaky    </w:t>
      </w:r>
      <w:r>
        <w:t xml:space="preserve">   slither    </w:t>
      </w:r>
      <w:r>
        <w:t xml:space="preserve">   macabre    </w:t>
      </w:r>
      <w:r>
        <w:t xml:space="preserve">   mummy    </w:t>
      </w:r>
      <w:r>
        <w:t xml:space="preserve">   skeleton    </w:t>
      </w:r>
      <w:r>
        <w:t xml:space="preserve">   werewolf    </w:t>
      </w:r>
      <w:r>
        <w:t xml:space="preserve">   sorceress    </w:t>
      </w:r>
      <w:r>
        <w:t xml:space="preserve">   phantom    </w:t>
      </w:r>
      <w:r>
        <w:t xml:space="preserve">   midnight    </w:t>
      </w:r>
      <w:r>
        <w:t xml:space="preserve">   zombie    </w:t>
      </w:r>
      <w:r>
        <w:t xml:space="preserve">   cauldron    </w:t>
      </w:r>
      <w:r>
        <w:t xml:space="preserve">   witches    </w:t>
      </w:r>
      <w:r>
        <w:t xml:space="preserve">   pumpkin    </w:t>
      </w:r>
      <w:r>
        <w:t xml:space="preserve">   goblin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2021-10-11T08:31:01Z</dcterms:created>
  <dcterms:modified xsi:type="dcterms:W3CDTF">2021-10-11T08:31:01Z</dcterms:modified>
</cp:coreProperties>
</file>