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Halloween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flying rats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green man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fancy man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devils prop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season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zombie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witches cooking pot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bandages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fire breathing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wolf cry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ask for sweets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witches prop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8 legs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boo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witches pet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bad dream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Month of halloween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ghost says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Orange 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spiders home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vampire teeth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Spooky Building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goo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witches laugh</w:t>
            </w:r>
          </w:p>
        </w:tc>
      </w:tr>
    </w:tbl>
    <w:p>
      <w:pPr>
        <w:pStyle w:val="WordBankMedium"/>
      </w:pPr>
      <w:r>
        <w:t xml:space="preserve">   Haunted House    </w:t>
      </w:r>
      <w:r>
        <w:t xml:space="preserve">   October    </w:t>
      </w:r>
      <w:r>
        <w:t xml:space="preserve">   Pumpkin    </w:t>
      </w:r>
      <w:r>
        <w:t xml:space="preserve">   spider    </w:t>
      </w:r>
      <w:r>
        <w:t xml:space="preserve">   cobweb    </w:t>
      </w:r>
      <w:r>
        <w:t xml:space="preserve">   zombie    </w:t>
      </w:r>
      <w:r>
        <w:t xml:space="preserve">   mummy    </w:t>
      </w:r>
      <w:r>
        <w:t xml:space="preserve">   broomstick    </w:t>
      </w:r>
      <w:r>
        <w:t xml:space="preserve">   vampire    </w:t>
      </w:r>
      <w:r>
        <w:t xml:space="preserve">   ghost    </w:t>
      </w:r>
      <w:r>
        <w:t xml:space="preserve">   bats    </w:t>
      </w:r>
      <w:r>
        <w:t xml:space="preserve">   boo    </w:t>
      </w:r>
      <w:r>
        <w:t xml:space="preserve">   cackle    </w:t>
      </w:r>
      <w:r>
        <w:t xml:space="preserve">   blackcat    </w:t>
      </w:r>
      <w:r>
        <w:t xml:space="preserve">   autumn    </w:t>
      </w:r>
      <w:r>
        <w:t xml:space="preserve">   trickortreat    </w:t>
      </w:r>
      <w:r>
        <w:t xml:space="preserve">   howl    </w:t>
      </w:r>
      <w:r>
        <w:t xml:space="preserve">   nightmare    </w:t>
      </w:r>
      <w:r>
        <w:t xml:space="preserve">   fangs    </w:t>
      </w:r>
      <w:r>
        <w:t xml:space="preserve">   cauldron    </w:t>
      </w:r>
      <w:r>
        <w:t xml:space="preserve">   dragon    </w:t>
      </w:r>
      <w:r>
        <w:t xml:space="preserve">   slime    </w:t>
      </w:r>
      <w:r>
        <w:t xml:space="preserve">   pitchfork    </w:t>
      </w:r>
      <w:r>
        <w:t xml:space="preserve">   frankenstein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Halloween</dc:title>
  <dcterms:created xsi:type="dcterms:W3CDTF">2021-10-11T08:30:33Z</dcterms:created>
  <dcterms:modified xsi:type="dcterms:W3CDTF">2021-10-11T08:30:33Z</dcterms:modified>
</cp:coreProperties>
</file>