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Freddy    </w:t>
      </w:r>
      <w:r>
        <w:t xml:space="preserve">   black cat    </w:t>
      </w:r>
      <w:r>
        <w:t xml:space="preserve">   witches    </w:t>
      </w:r>
      <w:r>
        <w:t xml:space="preserve">   Charlie Brown    </w:t>
      </w:r>
      <w:r>
        <w:t xml:space="preserve">   nighttime    </w:t>
      </w:r>
      <w:r>
        <w:t xml:space="preserve">   scary    </w:t>
      </w:r>
      <w:r>
        <w:t xml:space="preserve">   Adams family    </w:t>
      </w:r>
      <w:r>
        <w:t xml:space="preserve">   monster mash    </w:t>
      </w:r>
      <w:r>
        <w:t xml:space="preserve">   pumpkin    </w:t>
      </w:r>
      <w:r>
        <w:t xml:space="preserve">   thriller    </w:t>
      </w:r>
      <w:r>
        <w:t xml:space="preserve">   Carrie    </w:t>
      </w:r>
      <w:r>
        <w:t xml:space="preserve">   ghost    </w:t>
      </w:r>
      <w:r>
        <w:t xml:space="preserve">   skeleton    </w:t>
      </w:r>
      <w:r>
        <w:t xml:space="preserve">   Michael Myers    </w:t>
      </w:r>
      <w:r>
        <w:t xml:space="preserve">   Beetlejuice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2021-10-11T08:31:03Z</dcterms:created>
  <dcterms:modified xsi:type="dcterms:W3CDTF">2021-10-11T08:31:03Z</dcterms:modified>
</cp:coreProperties>
</file>