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broomstick    </w:t>
      </w:r>
      <w:r>
        <w:t xml:space="preserve">   vampire    </w:t>
      </w:r>
      <w:r>
        <w:t xml:space="preserve">   zombie    </w:t>
      </w:r>
      <w:r>
        <w:t xml:space="preserve">   skeleton    </w:t>
      </w:r>
      <w:r>
        <w:t xml:space="preserve">   halloween    </w:t>
      </w:r>
      <w:r>
        <w:t xml:space="preserve">   spider web    </w:t>
      </w:r>
      <w:r>
        <w:t xml:space="preserve">   potion    </w:t>
      </w:r>
      <w:r>
        <w:t xml:space="preserve">   werewolf    </w:t>
      </w:r>
      <w:r>
        <w:t xml:space="preserve">   frighten    </w:t>
      </w:r>
      <w:r>
        <w:t xml:space="preserve">   spooky    </w:t>
      </w:r>
      <w:r>
        <w:t xml:space="preserve">   witch    </w:t>
      </w:r>
      <w:r>
        <w:t xml:space="preserve">   haunted    </w:t>
      </w:r>
      <w:r>
        <w:t xml:space="preserve">   cat    </w:t>
      </w:r>
      <w:r>
        <w:t xml:space="preserve">   bat    </w:t>
      </w:r>
      <w:r>
        <w:t xml:space="preserve">   spider    </w:t>
      </w:r>
      <w:r>
        <w:t xml:space="preserve">   mummy    </w:t>
      </w:r>
      <w:r>
        <w:t xml:space="preserve">   pumpkin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2021-10-11T08:31:06Z</dcterms:created>
  <dcterms:modified xsi:type="dcterms:W3CDTF">2021-10-11T08:31:06Z</dcterms:modified>
</cp:coreProperties>
</file>