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WARLOCK    </w:t>
      </w:r>
      <w:r>
        <w:t xml:space="preserve">   TRICKS    </w:t>
      </w:r>
      <w:r>
        <w:t xml:space="preserve">   TREATS    </w:t>
      </w:r>
      <w:r>
        <w:t xml:space="preserve">   SPIDER    </w:t>
      </w:r>
      <w:r>
        <w:t xml:space="preserve">   SCARY    </w:t>
      </w:r>
      <w:r>
        <w:t xml:space="preserve">   POTION    </w:t>
      </w:r>
      <w:r>
        <w:t xml:space="preserve">   ORANGE    </w:t>
      </w:r>
      <w:r>
        <w:t xml:space="preserve">   NEWT    </w:t>
      </w:r>
      <w:r>
        <w:t xml:space="preserve">   JASON    </w:t>
      </w:r>
      <w:r>
        <w:t xml:space="preserve">   JACKOLANTERN    </w:t>
      </w:r>
      <w:r>
        <w:t xml:space="preserve">   HALLOWEEN    </w:t>
      </w:r>
      <w:r>
        <w:t xml:space="preserve">   GOBLIN    </w:t>
      </w:r>
      <w:r>
        <w:t xml:space="preserve">   GHOST    </w:t>
      </w:r>
      <w:r>
        <w:t xml:space="preserve">   FREDDY    </w:t>
      </w:r>
      <w:r>
        <w:t xml:space="preserve">   DEMON    </w:t>
      </w:r>
      <w:r>
        <w:t xml:space="preserve">   CANDY    </w:t>
      </w:r>
      <w:r>
        <w:t xml:space="preserve">   BLACK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2021-10-11T08:29:49Z</dcterms:created>
  <dcterms:modified xsi:type="dcterms:W3CDTF">2021-10-11T08:29:49Z</dcterms:modified>
</cp:coreProperties>
</file>