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excitement    </w:t>
      </w:r>
      <w:r>
        <w:t xml:space="preserve">   games    </w:t>
      </w:r>
      <w:r>
        <w:t xml:space="preserve">   halloween    </w:t>
      </w:r>
      <w:r>
        <w:t xml:space="preserve">   monster    </w:t>
      </w:r>
      <w:r>
        <w:t xml:space="preserve">   prank    </w:t>
      </w:r>
      <w:r>
        <w:t xml:space="preserve">   spell    </w:t>
      </w:r>
      <w:r>
        <w:t xml:space="preserve">   spider    </w:t>
      </w:r>
      <w:r>
        <w:t xml:space="preserve">   skeletons    </w:t>
      </w:r>
      <w:r>
        <w:t xml:space="preserve">   potion    </w:t>
      </w:r>
      <w:r>
        <w:t xml:space="preserve">   october    </w:t>
      </w:r>
      <w:r>
        <w:t xml:space="preserve">   pumpkin    </w:t>
      </w:r>
      <w:r>
        <w:t xml:space="preserve">   hayride    </w:t>
      </w:r>
      <w:r>
        <w:t xml:space="preserve">   frighten    </w:t>
      </w:r>
      <w:r>
        <w:t xml:space="preserve">   frankenstein    </w:t>
      </w:r>
      <w:r>
        <w:t xml:space="preserve">   flashlight    </w:t>
      </w:r>
      <w:r>
        <w:t xml:space="preserve">   dracula    </w:t>
      </w:r>
      <w:r>
        <w:t xml:space="preserve">   doorbell    </w:t>
      </w:r>
      <w:r>
        <w:t xml:space="preserve">   cauldron    </w:t>
      </w:r>
      <w:r>
        <w:t xml:space="preserve">   boo    </w:t>
      </w:r>
      <w:r>
        <w:t xml:space="preserve">   broom    </w:t>
      </w:r>
      <w:r>
        <w:t xml:space="preserve">   bats    </w:t>
      </w:r>
      <w:r>
        <w:t xml:space="preserve">   scary    </w:t>
      </w:r>
      <w:r>
        <w:t xml:space="preserve">   masks    </w:t>
      </w:r>
      <w:r>
        <w:t xml:space="preserve">   candy    </w:t>
      </w:r>
      <w:r>
        <w:t xml:space="preserve">   creepy    </w:t>
      </w:r>
      <w:r>
        <w:t xml:space="preserve">   full moon    </w:t>
      </w:r>
      <w:r>
        <w:t xml:space="preserve">   costumes    </w:t>
      </w:r>
      <w:r>
        <w:t xml:space="preserve">   gobblins    </w:t>
      </w:r>
      <w:r>
        <w:t xml:space="preserve">   ghost    </w:t>
      </w:r>
      <w:r>
        <w:t xml:space="preserve">   spooky    </w:t>
      </w:r>
      <w:r>
        <w:t xml:space="preserve">   trick or treat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2021-10-11T08:31:08Z</dcterms:created>
  <dcterms:modified xsi:type="dcterms:W3CDTF">2021-10-11T08:31:08Z</dcterms:modified>
</cp:coreProperties>
</file>