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sucks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flies and is see through and says "Boo"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flies around at night and hangs upside down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wrapped in toilet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eight legged bug that creeps and crawls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Doesn't have any skin, blood or a brain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something you say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this on October 31th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pull on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treat that everyone 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carve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2021-10-11T08:29:19Z</dcterms:created>
  <dcterms:modified xsi:type="dcterms:W3CDTF">2021-10-11T08:29:19Z</dcterms:modified>
</cp:coreProperties>
</file>