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transfiguration    </w:t>
      </w:r>
      <w:r>
        <w:t xml:space="preserve">   Quidditch    </w:t>
      </w:r>
      <w:r>
        <w:t xml:space="preserve">   Centaurs    </w:t>
      </w:r>
      <w:r>
        <w:t xml:space="preserve">   Poltergeist    </w:t>
      </w:r>
      <w:r>
        <w:t xml:space="preserve">   galleon    </w:t>
      </w:r>
      <w:r>
        <w:t xml:space="preserve">   muggle    </w:t>
      </w:r>
      <w:r>
        <w:t xml:space="preserve">   zombie    </w:t>
      </w:r>
      <w:r>
        <w:t xml:space="preserve">   wizardry    </w:t>
      </w:r>
      <w:r>
        <w:t xml:space="preserve">   witchcraft    </w:t>
      </w:r>
      <w:r>
        <w:t xml:space="preserve">   witch    </w:t>
      </w:r>
      <w:r>
        <w:t xml:space="preserve">   werewolf    </w:t>
      </w:r>
      <w:r>
        <w:t xml:space="preserve">   warlock    </w:t>
      </w:r>
      <w:r>
        <w:t xml:space="preserve">   vampire    </w:t>
      </w:r>
      <w:r>
        <w:t xml:space="preserve">   trick    </w:t>
      </w:r>
      <w:r>
        <w:t xml:space="preserve">   supernatural    </w:t>
      </w:r>
      <w:r>
        <w:t xml:space="preserve">   strange    </w:t>
      </w:r>
      <w:r>
        <w:t xml:space="preserve">   spook    </w:t>
      </w:r>
      <w:r>
        <w:t xml:space="preserve">   phantasm    </w:t>
      </w:r>
      <w:r>
        <w:t xml:space="preserve">   orange    </w:t>
      </w:r>
      <w:r>
        <w:t xml:space="preserve">   nightmare    </w:t>
      </w:r>
      <w:r>
        <w:t xml:space="preserve">   wand    </w:t>
      </w:r>
      <w:r>
        <w:t xml:space="preserve">   mask    </w:t>
      </w:r>
      <w:r>
        <w:t xml:space="preserve">   masquerade    </w:t>
      </w:r>
      <w:r>
        <w:t xml:space="preserve">   jackolantern    </w:t>
      </w:r>
      <w:r>
        <w:t xml:space="preserve">   hocuspocus    </w:t>
      </w:r>
      <w:r>
        <w:t xml:space="preserve">   headstone    </w:t>
      </w:r>
      <w:r>
        <w:t xml:space="preserve">   horrible    </w:t>
      </w:r>
      <w:r>
        <w:t xml:space="preserve">   haunt    </w:t>
      </w:r>
      <w:r>
        <w:t xml:space="preserve">   gravestone    </w:t>
      </w:r>
      <w:r>
        <w:t xml:space="preserve">   goblin    </w:t>
      </w:r>
      <w:r>
        <w:t xml:space="preserve">   ghoul    </w:t>
      </w:r>
      <w:r>
        <w:t xml:space="preserve">   ghastly    </w:t>
      </w:r>
      <w:r>
        <w:t xml:space="preserve">   ghost    </w:t>
      </w:r>
      <w:r>
        <w:t xml:space="preserve">   evil    </w:t>
      </w:r>
      <w:r>
        <w:t xml:space="preserve">   death    </w:t>
      </w:r>
      <w:r>
        <w:t xml:space="preserve">   crypt    </w:t>
      </w:r>
      <w:r>
        <w:t xml:space="preserve">   cloak    </w:t>
      </w:r>
      <w:r>
        <w:t xml:space="preserve">   cobweb    </w:t>
      </w:r>
      <w:r>
        <w:t xml:space="preserve">   eerie    </w:t>
      </w:r>
      <w:r>
        <w:t xml:space="preserve">   fairy    </w:t>
      </w:r>
      <w:r>
        <w:t xml:space="preserve">   beast    </w:t>
      </w:r>
      <w:r>
        <w:t xml:space="preserve">   eyeballs    </w:t>
      </w:r>
      <w:r>
        <w:t xml:space="preserve">   bizarre    </w:t>
      </w:r>
      <w:r>
        <w:t xml:space="preserve">   candy    </w:t>
      </w:r>
      <w:r>
        <w:t xml:space="preserve">   cadaver    </w:t>
      </w:r>
      <w:r>
        <w:t xml:space="preserve">   cackle    </w:t>
      </w:r>
      <w:r>
        <w:t xml:space="preserve">   dark    </w:t>
      </w:r>
      <w:r>
        <w:t xml:space="preserve">   Hogwarts    </w:t>
      </w:r>
      <w:r>
        <w:t xml:space="preserve">   afriad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2021-10-11T08:31:11Z</dcterms:created>
  <dcterms:modified xsi:type="dcterms:W3CDTF">2021-10-11T08:31:11Z</dcterms:modified>
</cp:coreProperties>
</file>