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cat    </w:t>
      </w:r>
      <w:r>
        <w:t xml:space="preserve">   clown    </w:t>
      </w:r>
      <w:r>
        <w:t xml:space="preserve">   enderman    </w:t>
      </w:r>
      <w:r>
        <w:t xml:space="preserve">   evil    </w:t>
      </w:r>
      <w:r>
        <w:t xml:space="preserve">   ghost    </w:t>
      </w:r>
      <w:r>
        <w:t xml:space="preserve">   pumpkin    </w:t>
      </w:r>
      <w:r>
        <w:t xml:space="preserve">   skeleton    </w:t>
      </w:r>
      <w:r>
        <w:t xml:space="preserve">   slenderman    </w:t>
      </w:r>
      <w:r>
        <w:t xml:space="preserve">   sweets    </w:t>
      </w:r>
      <w:r>
        <w:t xml:space="preserve">   vampire    </w:t>
      </w:r>
      <w:r>
        <w:t xml:space="preserve">   werewolf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2021-10-11T08:30:03Z</dcterms:created>
  <dcterms:modified xsi:type="dcterms:W3CDTF">2021-10-11T08:30:03Z</dcterms:modified>
</cp:coreProperties>
</file>