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spooky    </w:t>
      </w:r>
      <w:r>
        <w:t xml:space="preserve">   skeleton    </w:t>
      </w:r>
      <w:r>
        <w:t xml:space="preserve">   bats    </w:t>
      </w:r>
      <w:r>
        <w:t xml:space="preserve">   monster    </w:t>
      </w:r>
      <w:r>
        <w:t xml:space="preserve">   costume    </w:t>
      </w:r>
      <w:r>
        <w:t xml:space="preserve">   trick-or-treat    </w:t>
      </w:r>
      <w:r>
        <w:t xml:space="preserve">   mask    </w:t>
      </w:r>
      <w:r>
        <w:t xml:space="preserve">   candy    </w:t>
      </w:r>
      <w:r>
        <w:t xml:space="preserve">   jack-o-lantern    </w:t>
      </w:r>
      <w:r>
        <w:t xml:space="preserve">   broom    </w:t>
      </w:r>
      <w:r>
        <w:t xml:space="preserve">   witch    </w:t>
      </w:r>
      <w:r>
        <w:t xml:space="preserve">   halloween    </w:t>
      </w:r>
      <w:r>
        <w:t xml:space="preserve">   pumpkin    </w:t>
      </w:r>
      <w:r>
        <w:t xml:space="preserve">   goblin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2021-10-11T08:31:23Z</dcterms:created>
  <dcterms:modified xsi:type="dcterms:W3CDTF">2021-10-11T08:31:23Z</dcterms:modified>
</cp:coreProperties>
</file>