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Apparition    </w:t>
      </w:r>
      <w:r>
        <w:t xml:space="preserve">   Autumn    </w:t>
      </w:r>
      <w:r>
        <w:t xml:space="preserve">   Bats    </w:t>
      </w:r>
      <w:r>
        <w:t xml:space="preserve">   Beast    </w:t>
      </w:r>
      <w:r>
        <w:t xml:space="preserve">   Beelzebub    </w:t>
      </w:r>
      <w:r>
        <w:t xml:space="preserve">   Bizare    </w:t>
      </w:r>
      <w:r>
        <w:t xml:space="preserve">   Black Cat    </w:t>
      </w:r>
      <w:r>
        <w:t xml:space="preserve">   Blood    </w:t>
      </w:r>
      <w:r>
        <w:t xml:space="preserve">   Bone    </w:t>
      </w:r>
      <w:r>
        <w:t xml:space="preserve">   Boogeyman    </w:t>
      </w:r>
      <w:r>
        <w:t xml:space="preserve">   Bug    </w:t>
      </w:r>
      <w:r>
        <w:t xml:space="preserve">   Candy    </w:t>
      </w:r>
      <w:r>
        <w:t xml:space="preserve">   Costume    </w:t>
      </w:r>
      <w:r>
        <w:t xml:space="preserve">   Creepy    </w:t>
      </w:r>
      <w:r>
        <w:t xml:space="preserve">   Cursed    </w:t>
      </w:r>
      <w:r>
        <w:t xml:space="preserve">   Dark    </w:t>
      </w:r>
      <w:r>
        <w:t xml:space="preserve">   Demon    </w:t>
      </w:r>
      <w:r>
        <w:t xml:space="preserve">   Devil    </w:t>
      </w:r>
      <w:r>
        <w:t xml:space="preserve">   Dreadful    </w:t>
      </w:r>
      <w:r>
        <w:t xml:space="preserve">   Eleka    </w:t>
      </w:r>
      <w:r>
        <w:t xml:space="preserve">   Elger    </w:t>
      </w:r>
      <w:r>
        <w:t xml:space="preserve">   Eyeball    </w:t>
      </w:r>
      <w:r>
        <w:t xml:space="preserve">   Fangs    </w:t>
      </w:r>
      <w:r>
        <w:t xml:space="preserve">   Ghost    </w:t>
      </w:r>
      <w:r>
        <w:t xml:space="preserve">   Ghouls    </w:t>
      </w:r>
      <w:r>
        <w:t xml:space="preserve">   Goblins    </w:t>
      </w:r>
      <w:r>
        <w:t xml:space="preserve">   Gothic    </w:t>
      </w:r>
      <w:r>
        <w:t xml:space="preserve">   Halloween Snowman    </w:t>
      </w:r>
      <w:r>
        <w:t xml:space="preserve">   Haunted House    </w:t>
      </w:r>
      <w:r>
        <w:t xml:space="preserve">   Hayride    </w:t>
      </w:r>
      <w:r>
        <w:t xml:space="preserve">   Headless    </w:t>
      </w:r>
      <w:r>
        <w:t xml:space="preserve">   Horror    </w:t>
      </w:r>
      <w:r>
        <w:t xml:space="preserve">   Insideout    </w:t>
      </w:r>
      <w:r>
        <w:t xml:space="preserve">   Jack O Lantern    </w:t>
      </w:r>
      <w:r>
        <w:t xml:space="preserve">   Killer    </w:t>
      </w:r>
      <w:r>
        <w:t xml:space="preserve">   Mad Scientist    </w:t>
      </w:r>
      <w:r>
        <w:t xml:space="preserve">   Midnight    </w:t>
      </w:r>
      <w:r>
        <w:t xml:space="preserve">   Monster    </w:t>
      </w:r>
      <w:r>
        <w:t xml:space="preserve">   Mummy    </w:t>
      </w:r>
      <w:r>
        <w:t xml:space="preserve">   Mutant    </w:t>
      </w:r>
      <w:r>
        <w:t xml:space="preserve">   Nefarious    </w:t>
      </w:r>
      <w:r>
        <w:t xml:space="preserve">   Phantom    </w:t>
      </w:r>
      <w:r>
        <w:t xml:space="preserve">   Poison    </w:t>
      </w:r>
      <w:r>
        <w:t xml:space="preserve">   Pumpkin    </w:t>
      </w:r>
      <w:r>
        <w:t xml:space="preserve">   Redrum    </w:t>
      </w:r>
      <w:r>
        <w:t xml:space="preserve">   Rotten    </w:t>
      </w:r>
      <w:r>
        <w:t xml:space="preserve">   Scary    </w:t>
      </w:r>
      <w:r>
        <w:t xml:space="preserve">   Skeleton    </w:t>
      </w:r>
      <w:r>
        <w:t xml:space="preserve">   Spirit Board    </w:t>
      </w:r>
      <w:r>
        <w:t xml:space="preserve">   Thriller    </w:t>
      </w:r>
      <w:r>
        <w:t xml:space="preserve">   Trick Or Treat    </w:t>
      </w:r>
      <w:r>
        <w:t xml:space="preserve">   Voodoo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2021-10-11T08:30:11Z</dcterms:created>
  <dcterms:modified xsi:type="dcterms:W3CDTF">2021-10-11T08:30:11Z</dcterms:modified>
</cp:coreProperties>
</file>