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Windy    </w:t>
      </w:r>
      <w:r>
        <w:t xml:space="preserve">   Stormy    </w:t>
      </w:r>
      <w:r>
        <w:t xml:space="preserve">   Darkness    </w:t>
      </w:r>
      <w:r>
        <w:t xml:space="preserve">   Carving    </w:t>
      </w:r>
      <w:r>
        <w:t xml:space="preserve">   Pumpkin    </w:t>
      </w:r>
      <w:r>
        <w:t xml:space="preserve">   Witch    </w:t>
      </w:r>
      <w:r>
        <w:t xml:space="preserve">   Scary    </w:t>
      </w:r>
      <w:r>
        <w:t xml:space="preserve">   Clowns    </w:t>
      </w:r>
      <w:r>
        <w:t xml:space="preserve">   Haunted    </w:t>
      </w:r>
      <w:r>
        <w:t xml:space="preserve">   Frankenstein    </w:t>
      </w:r>
      <w:r>
        <w:t xml:space="preserve">   Ghost    </w:t>
      </w:r>
      <w:r>
        <w:t xml:space="preserve">   Vampire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2021-10-11T08:30:13Z</dcterms:created>
  <dcterms:modified xsi:type="dcterms:W3CDTF">2021-10-11T08:30:13Z</dcterms:modified>
</cp:coreProperties>
</file>