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graveyard    </w:t>
      </w:r>
      <w:r>
        <w:t xml:space="preserve">   skeleton    </w:t>
      </w:r>
      <w:r>
        <w:t xml:space="preserve">   frightened    </w:t>
      </w:r>
      <w:r>
        <w:t xml:space="preserve">   creepy    </w:t>
      </w:r>
      <w:r>
        <w:t xml:space="preserve">   bones    </w:t>
      </w:r>
      <w:r>
        <w:t xml:space="preserve">   scream    </w:t>
      </w:r>
      <w:r>
        <w:t xml:space="preserve">   candy    </w:t>
      </w:r>
      <w:r>
        <w:t xml:space="preserve">   spiders    </w:t>
      </w:r>
      <w:r>
        <w:t xml:space="preserve">   ghost    </w:t>
      </w:r>
      <w:r>
        <w:t xml:space="preserve">   haunted house    </w:t>
      </w:r>
      <w:r>
        <w:t xml:space="preserve">   trick or treat    </w:t>
      </w:r>
      <w:r>
        <w:t xml:space="preserve">   thirty-first    </w:t>
      </w:r>
      <w:r>
        <w:t xml:space="preserve">   black cat    </w:t>
      </w:r>
      <w:r>
        <w:t xml:space="preserve">   witch    </w:t>
      </w:r>
      <w:r>
        <w:t xml:space="preserve">   pumpkin    </w:t>
      </w:r>
      <w:r>
        <w:t xml:space="preserve">   costume    </w:t>
      </w:r>
      <w:r>
        <w:t xml:space="preserve">   monster    </w:t>
      </w:r>
      <w:r>
        <w:t xml:space="preserve">   boo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2021-10-11T08:31:25Z</dcterms:created>
  <dcterms:modified xsi:type="dcterms:W3CDTF">2021-10-11T08:31:25Z</dcterms:modified>
</cp:coreProperties>
</file>