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Broomstick    </w:t>
      </w:r>
      <w:r>
        <w:t xml:space="preserve">   Halloween    </w:t>
      </w:r>
      <w:r>
        <w:t xml:space="preserve">   Spooky    </w:t>
      </w:r>
      <w:r>
        <w:t xml:space="preserve">   Bat    </w:t>
      </w:r>
      <w:r>
        <w:t xml:space="preserve">   Spider    </w:t>
      </w:r>
      <w:r>
        <w:t xml:space="preserve">   Web    </w:t>
      </w:r>
      <w:r>
        <w:t xml:space="preserve">   Treat    </w:t>
      </w:r>
      <w:r>
        <w:t xml:space="preserve">   Trick    </w:t>
      </w:r>
      <w:r>
        <w:t xml:space="preserve">   Hat    </w:t>
      </w:r>
      <w:r>
        <w:t xml:space="preserve">   Ghost    </w:t>
      </w:r>
      <w:r>
        <w:t xml:space="preserve">   pumpkin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2021-10-11T08:31:28Z</dcterms:created>
  <dcterms:modified xsi:type="dcterms:W3CDTF">2021-10-11T08:31:28Z</dcterms:modified>
</cp:coreProperties>
</file>