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jack o lantern    </w:t>
      </w:r>
      <w:r>
        <w:t xml:space="preserve">   mask    </w:t>
      </w:r>
      <w:r>
        <w:t xml:space="preserve">   webs    </w:t>
      </w:r>
      <w:r>
        <w:t xml:space="preserve">   trick or treat    </w:t>
      </w:r>
      <w:r>
        <w:t xml:space="preserve">   costumes    </w:t>
      </w:r>
      <w:r>
        <w:t xml:space="preserve">   Boo    </w:t>
      </w:r>
      <w:r>
        <w:t xml:space="preserve">   orange    </w:t>
      </w:r>
      <w:r>
        <w:t xml:space="preserve">   scary    </w:t>
      </w:r>
      <w:r>
        <w:t xml:space="preserve">   pumpkins    </w:t>
      </w:r>
      <w:r>
        <w:t xml:space="preserve">   spiders    </w:t>
      </w:r>
      <w:r>
        <w:t xml:space="preserve">   candy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2021-10-11T08:31:31Z</dcterms:created>
  <dcterms:modified xsi:type="dcterms:W3CDTF">2021-10-11T08:31:31Z</dcterms:modified>
</cp:coreProperties>
</file>