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Bat    </w:t>
      </w:r>
      <w:r>
        <w:t xml:space="preserve">   Black    </w:t>
      </w:r>
      <w:r>
        <w:t xml:space="preserve">   Black Cat    </w:t>
      </w:r>
      <w:r>
        <w:t xml:space="preserve">   Bones    </w:t>
      </w:r>
      <w:r>
        <w:t xml:space="preserve">   Boo    </w:t>
      </w:r>
      <w:r>
        <w:t xml:space="preserve">   Broom    </w:t>
      </w:r>
      <w:r>
        <w:t xml:space="preserve">   Caldron    </w:t>
      </w:r>
      <w:r>
        <w:t xml:space="preserve">   Candy    </w:t>
      </w:r>
      <w:r>
        <w:t xml:space="preserve">   Candy Corn    </w:t>
      </w:r>
      <w:r>
        <w:t xml:space="preserve">   Coffin    </w:t>
      </w:r>
      <w:r>
        <w:t xml:space="preserve">   Costumes    </w:t>
      </w:r>
      <w:r>
        <w:t xml:space="preserve">   Devil    </w:t>
      </w:r>
      <w:r>
        <w:t xml:space="preserve">   Dracula    </w:t>
      </w:r>
      <w:r>
        <w:t xml:space="preserve">   Ghost    </w:t>
      </w:r>
      <w:r>
        <w:t xml:space="preserve">   Ghoul    </w:t>
      </w:r>
      <w:r>
        <w:t xml:space="preserve">   Goblin    </w:t>
      </w:r>
      <w:r>
        <w:t xml:space="preserve">   Grave    </w:t>
      </w:r>
      <w:r>
        <w:t xml:space="preserve">   Halloween    </w:t>
      </w:r>
      <w:r>
        <w:t xml:space="preserve">   Haunted House    </w:t>
      </w:r>
      <w:r>
        <w:t xml:space="preserve">   Hunter    </w:t>
      </w:r>
      <w:r>
        <w:t xml:space="preserve">   Jack o Lantern    </w:t>
      </w:r>
      <w:r>
        <w:t xml:space="preserve">   Mask    </w:t>
      </w:r>
      <w:r>
        <w:t xml:space="preserve">   Monster    </w:t>
      </w:r>
      <w:r>
        <w:t xml:space="preserve">   Moon    </w:t>
      </w:r>
      <w:r>
        <w:t xml:space="preserve">   Mummy    </w:t>
      </w:r>
      <w:r>
        <w:t xml:space="preserve">   Night    </w:t>
      </w:r>
      <w:r>
        <w:t xml:space="preserve">   October    </w:t>
      </w:r>
      <w:r>
        <w:t xml:space="preserve">   Orange    </w:t>
      </w:r>
      <w:r>
        <w:t xml:space="preserve">   Owl    </w:t>
      </w:r>
      <w:r>
        <w:t xml:space="preserve">   Pirate    </w:t>
      </w:r>
      <w:r>
        <w:t xml:space="preserve">   Potions    </w:t>
      </w:r>
      <w:r>
        <w:t xml:space="preserve">   Pumpkin    </w:t>
      </w:r>
      <w:r>
        <w:t xml:space="preserve">   Raven    </w:t>
      </w:r>
      <w:r>
        <w:t xml:space="preserve">   Scary    </w:t>
      </w:r>
      <w:r>
        <w:t xml:space="preserve">   Skeleton    </w:t>
      </w:r>
      <w:r>
        <w:t xml:space="preserve">   Skull    </w:t>
      </w:r>
      <w:r>
        <w:t xml:space="preserve">   Spider    </w:t>
      </w:r>
      <w:r>
        <w:t xml:space="preserve">   Spooky    </w:t>
      </w:r>
      <w:r>
        <w:t xml:space="preserve">   Tombstone    </w:t>
      </w:r>
      <w:r>
        <w:t xml:space="preserve">   Trick or Treat    </w:t>
      </w:r>
      <w:r>
        <w:t xml:space="preserve">   Vampire    </w:t>
      </w:r>
      <w:r>
        <w:t xml:space="preserve">   Webs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2021-10-11T08:30:16Z</dcterms:created>
  <dcterms:modified xsi:type="dcterms:W3CDTF">2021-10-11T08:30:16Z</dcterms:modified>
</cp:coreProperties>
</file>