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demon    </w:t>
      </w:r>
      <w:r>
        <w:t xml:space="preserve">   devil    </w:t>
      </w:r>
      <w:r>
        <w:t xml:space="preserve">   afraid    </w:t>
      </w:r>
      <w:r>
        <w:t xml:space="preserve">   werewolf    </w:t>
      </w:r>
      <w:r>
        <w:t xml:space="preserve">   mummy    </w:t>
      </w:r>
      <w:r>
        <w:t xml:space="preserve">   monster    </w:t>
      </w:r>
      <w:r>
        <w:t xml:space="preserve">   tombstones    </w:t>
      </w:r>
      <w:r>
        <w:t xml:space="preserve">   spiders    </w:t>
      </w:r>
      <w:r>
        <w:t xml:space="preserve">   haunted    </w:t>
      </w:r>
      <w:r>
        <w:t xml:space="preserve">   creepy    </w:t>
      </w:r>
      <w:r>
        <w:t xml:space="preserve">   spooky    </w:t>
      </w:r>
      <w:r>
        <w:t xml:space="preserve">   pumpkin    </w:t>
      </w:r>
      <w:r>
        <w:t xml:space="preserve">   decorations    </w:t>
      </w:r>
      <w:r>
        <w:t xml:space="preserve">   costume    </w:t>
      </w:r>
      <w:r>
        <w:t xml:space="preserve">   vampire    </w:t>
      </w:r>
      <w:r>
        <w:t xml:space="preserve">   Terrified    </w:t>
      </w:r>
      <w:r>
        <w:t xml:space="preserve">   zombie    </w:t>
      </w:r>
      <w:r>
        <w:t xml:space="preserve">   broomstick    </w:t>
      </w:r>
      <w:r>
        <w:t xml:space="preserve">   skeleton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2021-10-11T08:31:33Z</dcterms:created>
  <dcterms:modified xsi:type="dcterms:W3CDTF">2021-10-11T08:31:33Z</dcterms:modified>
</cp:coreProperties>
</file>