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caramel apple    </w:t>
      </w:r>
      <w:r>
        <w:t xml:space="preserve">   candy corn    </w:t>
      </w:r>
      <w:r>
        <w:t xml:space="preserve">   hocus pocus    </w:t>
      </w:r>
      <w:r>
        <w:t xml:space="preserve">   walking dead    </w:t>
      </w:r>
      <w:r>
        <w:t xml:space="preserve">   zombie    </w:t>
      </w:r>
      <w:r>
        <w:t xml:space="preserve">   corn maze    </w:t>
      </w:r>
      <w:r>
        <w:t xml:space="preserve">   vampires    </w:t>
      </w:r>
      <w:r>
        <w:t xml:space="preserve">   dracula    </w:t>
      </w:r>
      <w:r>
        <w:t xml:space="preserve">   eek    </w:t>
      </w:r>
      <w:r>
        <w:t xml:space="preserve">   boo    </w:t>
      </w:r>
      <w:r>
        <w:t xml:space="preserve">   goughl    </w:t>
      </w:r>
      <w:r>
        <w:t xml:space="preserve">   werewolf    </w:t>
      </w:r>
      <w:r>
        <w:t xml:space="preserve">   trick or treat    </w:t>
      </w:r>
      <w:r>
        <w:t xml:space="preserve">   candy    </w:t>
      </w:r>
      <w:r>
        <w:t xml:space="preserve">   party    </w:t>
      </w:r>
      <w:r>
        <w:t xml:space="preserve">   warlock    </w:t>
      </w:r>
      <w:r>
        <w:t xml:space="preserve">   witch    </w:t>
      </w:r>
      <w:r>
        <w:t xml:space="preserve">   frankenstein    </w:t>
      </w:r>
      <w:r>
        <w:t xml:space="preserve">   monster    </w:t>
      </w:r>
      <w:r>
        <w:t xml:space="preserve">   jack o lantern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2021-10-11T08:31:36Z</dcterms:created>
  <dcterms:modified xsi:type="dcterms:W3CDTF">2021-10-11T08:31:36Z</dcterms:modified>
</cp:coreProperties>
</file>