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trick or treat    </w:t>
      </w:r>
      <w:r>
        <w:t xml:space="preserve">   moon    </w:t>
      </w:r>
      <w:r>
        <w:t xml:space="preserve">   broomstick    </w:t>
      </w:r>
      <w:r>
        <w:t xml:space="preserve">   witch    </w:t>
      </w:r>
      <w:r>
        <w:t xml:space="preserve">   white    </w:t>
      </w:r>
      <w:r>
        <w:t xml:space="preserve">   coffin    </w:t>
      </w:r>
      <w:r>
        <w:t xml:space="preserve">   rest in peace    </w:t>
      </w:r>
      <w:r>
        <w:t xml:space="preserve">   werewolf    </w:t>
      </w:r>
      <w:r>
        <w:t xml:space="preserve">   black cat    </w:t>
      </w:r>
      <w:r>
        <w:t xml:space="preserve">   orange    </w:t>
      </w:r>
      <w:r>
        <w:t xml:space="preserve">   spider    </w:t>
      </w:r>
      <w:r>
        <w:t xml:space="preserve">   cobweb    </w:t>
      </w:r>
      <w:r>
        <w:t xml:space="preserve">   vampire    </w:t>
      </w:r>
      <w:r>
        <w:t xml:space="preserve">   mummy    </w:t>
      </w:r>
      <w:r>
        <w:t xml:space="preserve">   haunted castle    </w:t>
      </w:r>
      <w:r>
        <w:t xml:space="preserve">   candy    </w:t>
      </w:r>
      <w:r>
        <w:t xml:space="preserve">   zombie    </w:t>
      </w:r>
      <w:r>
        <w:t xml:space="preserve">   monster    </w:t>
      </w:r>
      <w:r>
        <w:t xml:space="preserve">   ghost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2021-10-11T08:31:43Z</dcterms:created>
  <dcterms:modified xsi:type="dcterms:W3CDTF">2021-10-11T08:31:43Z</dcterms:modified>
</cp:coreProperties>
</file>