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creepy    </w:t>
      </w:r>
      <w:r>
        <w:t xml:space="preserve">   boo    </w:t>
      </w:r>
      <w:r>
        <w:t xml:space="preserve">   zombie    </w:t>
      </w:r>
      <w:r>
        <w:t xml:space="preserve">   mummy    </w:t>
      </w:r>
      <w:r>
        <w:t xml:space="preserve">   skeleton    </w:t>
      </w:r>
      <w:r>
        <w:t xml:space="preserve">   wig    </w:t>
      </w:r>
      <w:r>
        <w:t xml:space="preserve">   blood    </w:t>
      </w:r>
      <w:r>
        <w:t xml:space="preserve">   vampire    </w:t>
      </w:r>
      <w:r>
        <w:t xml:space="preserve">   werewolf    </w:t>
      </w:r>
      <w:r>
        <w:t xml:space="preserve">   tarantula    </w:t>
      </w:r>
      <w:r>
        <w:t xml:space="preserve">   decorations    </w:t>
      </w:r>
      <w:r>
        <w:t xml:space="preserve">   night    </w:t>
      </w:r>
      <w:r>
        <w:t xml:space="preserve">   supernatural    </w:t>
      </w:r>
      <w:r>
        <w:t xml:space="preserve">   holiday    </w:t>
      </w:r>
      <w:r>
        <w:t xml:space="preserve">   make believe    </w:t>
      </w:r>
      <w:r>
        <w:t xml:space="preserve">   moonlight    </w:t>
      </w:r>
      <w:r>
        <w:t xml:space="preserve">   shadows    </w:t>
      </w:r>
      <w:r>
        <w:t xml:space="preserve">   sweets    </w:t>
      </w:r>
      <w:r>
        <w:t xml:space="preserve">   superstition    </w:t>
      </w:r>
      <w:r>
        <w:t xml:space="preserve">   dress up    </w:t>
      </w:r>
      <w:r>
        <w:t xml:space="preserve">   disguise    </w:t>
      </w:r>
      <w:r>
        <w:t xml:space="preserve">   October    </w:t>
      </w:r>
      <w:r>
        <w:t xml:space="preserve">   spooky    </w:t>
      </w:r>
      <w:r>
        <w:t xml:space="preserve">   dark nights    </w:t>
      </w:r>
      <w:r>
        <w:t xml:space="preserve">   bats    </w:t>
      </w:r>
      <w:r>
        <w:t xml:space="preserve">   monsters    </w:t>
      </w:r>
      <w:r>
        <w:t xml:space="preserve">   black cat    </w:t>
      </w:r>
      <w:r>
        <w:t xml:space="preserve">   party time    </w:t>
      </w:r>
      <w:r>
        <w:t xml:space="preserve">   tombstone    </w:t>
      </w:r>
      <w:r>
        <w:t xml:space="preserve">   cemetery    </w:t>
      </w:r>
      <w:r>
        <w:t xml:space="preserve">   strange noises    </w:t>
      </w:r>
      <w:r>
        <w:t xml:space="preserve">   cauldron    </w:t>
      </w:r>
      <w:r>
        <w:t xml:space="preserve">   witch    </w:t>
      </w:r>
      <w:r>
        <w:t xml:space="preserve">   spiderwebs    </w:t>
      </w:r>
      <w:r>
        <w:t xml:space="preserve">   goblins    </w:t>
      </w:r>
      <w:r>
        <w:t xml:space="preserve">   corn maze    </w:t>
      </w:r>
      <w:r>
        <w:t xml:space="preserve">   scary    </w:t>
      </w:r>
      <w:r>
        <w:t xml:space="preserve">   pumpkin pie    </w:t>
      </w:r>
      <w:r>
        <w:t xml:space="preserve">   haunted house    </w:t>
      </w:r>
      <w:r>
        <w:t xml:space="preserve">   candy    </w:t>
      </w:r>
      <w:r>
        <w:t xml:space="preserve">   orange    </w:t>
      </w:r>
      <w:r>
        <w:t xml:space="preserve">   jack o lantern    </w:t>
      </w:r>
      <w:r>
        <w:t xml:space="preserve">   costumes    </w:t>
      </w:r>
      <w:r>
        <w:t xml:space="preserve">   candycorn    </w:t>
      </w:r>
      <w:r>
        <w:t xml:space="preserve">   spider    </w:t>
      </w:r>
      <w:r>
        <w:t xml:space="preserve">   ghost    </w:t>
      </w:r>
      <w:r>
        <w:t xml:space="preserve">   Pumpkin    </w:t>
      </w:r>
      <w:r>
        <w:t xml:space="preserve">   TrickorTreat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2021-10-11T08:31:46Z</dcterms:created>
  <dcterms:modified xsi:type="dcterms:W3CDTF">2021-10-11T08:31:46Z</dcterms:modified>
</cp:coreProperties>
</file>