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Black Cat    </w:t>
      </w:r>
      <w:r>
        <w:t xml:space="preserve">   Zombie    </w:t>
      </w:r>
      <w:r>
        <w:t xml:space="preserve">   Boo    </w:t>
      </w:r>
      <w:r>
        <w:t xml:space="preserve">   Scary Movies    </w:t>
      </w:r>
      <w:r>
        <w:t xml:space="preserve">   Vampire    </w:t>
      </w:r>
      <w:r>
        <w:t xml:space="preserve">   Ghost    </w:t>
      </w:r>
      <w:r>
        <w:t xml:space="preserve">   Fangs    </w:t>
      </w:r>
      <w:r>
        <w:t xml:space="preserve">   Haunted House    </w:t>
      </w:r>
      <w:r>
        <w:t xml:space="preserve">   Spooky    </w:t>
      </w:r>
      <w:r>
        <w:t xml:space="preserve">   Jack-O-Lantern    </w:t>
      </w:r>
      <w:r>
        <w:t xml:space="preserve">   Grave    </w:t>
      </w:r>
      <w:r>
        <w:t xml:space="preserve">   Gory    </w:t>
      </w:r>
      <w:r>
        <w:t xml:space="preserve">   Carve    </w:t>
      </w:r>
      <w:r>
        <w:t xml:space="preserve">   Broomstick    </w:t>
      </w:r>
      <w:r>
        <w:t xml:space="preserve">   Bones    </w:t>
      </w:r>
      <w:r>
        <w:t xml:space="preserve">   Apple Cider    </w:t>
      </w:r>
      <w:r>
        <w:t xml:space="preserve">   Witches    </w:t>
      </w:r>
      <w:r>
        <w:t xml:space="preserve">   Werewolf    </w:t>
      </w:r>
      <w:r>
        <w:t xml:space="preserve">   Mummy    </w:t>
      </w:r>
      <w:r>
        <w:t xml:space="preserve">   Trickortreat    </w:t>
      </w:r>
      <w:r>
        <w:t xml:space="preserve">   Pumpkin patch    </w:t>
      </w:r>
      <w:r>
        <w:t xml:space="preserve">   Bat    </w:t>
      </w:r>
      <w:r>
        <w:t xml:space="preserve">   Goblin    </w:t>
      </w:r>
      <w:r>
        <w:t xml:space="preserve">   Skeleton    </w:t>
      </w:r>
      <w:r>
        <w:t xml:space="preserve">   Costume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2021-10-11T08:30:18Z</dcterms:created>
  <dcterms:modified xsi:type="dcterms:W3CDTF">2021-10-11T08:30:18Z</dcterms:modified>
</cp:coreProperties>
</file>