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costume    </w:t>
      </w:r>
      <w:r>
        <w:t xml:space="preserve">   owl    </w:t>
      </w:r>
      <w:r>
        <w:t xml:space="preserve">   zombie    </w:t>
      </w:r>
      <w:r>
        <w:t xml:space="preserve">   spell    </w:t>
      </w:r>
      <w:r>
        <w:t xml:space="preserve">   scare    </w:t>
      </w:r>
      <w:r>
        <w:t xml:space="preserve">   haunted    </w:t>
      </w:r>
      <w:r>
        <w:t xml:space="preserve">   orange    </w:t>
      </w:r>
      <w:r>
        <w:t xml:space="preserve">   witch    </w:t>
      </w:r>
      <w:r>
        <w:t xml:space="preserve">   vampire    </w:t>
      </w:r>
      <w:r>
        <w:t xml:space="preserve">   bat    </w:t>
      </w:r>
      <w:r>
        <w:t xml:space="preserve">   goblin    </w:t>
      </w:r>
      <w:r>
        <w:t xml:space="preserve">   pumpkin    </w:t>
      </w:r>
      <w:r>
        <w:t xml:space="preserve">   ghost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2021-10-11T08:31:50Z</dcterms:created>
  <dcterms:modified xsi:type="dcterms:W3CDTF">2021-10-11T08:31:50Z</dcterms:modified>
</cp:coreProperties>
</file>