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Monster    </w:t>
      </w:r>
      <w:r>
        <w:t xml:space="preserve">   Skeleton    </w:t>
      </w:r>
      <w:r>
        <w:t xml:space="preserve">   Scream    </w:t>
      </w:r>
      <w:r>
        <w:t xml:space="preserve">   Spooky    </w:t>
      </w:r>
      <w:r>
        <w:t xml:space="preserve">   Bat    </w:t>
      </w:r>
      <w:r>
        <w:t xml:space="preserve">   Witch    </w:t>
      </w:r>
      <w:r>
        <w:t xml:space="preserve">   Boo    </w:t>
      </w:r>
      <w:r>
        <w:t xml:space="preserve">   Treat    </w:t>
      </w:r>
      <w:r>
        <w:t xml:space="preserve">   Trick    </w:t>
      </w:r>
      <w:r>
        <w:t xml:space="preserve">   Sweets    </w:t>
      </w:r>
      <w:r>
        <w:t xml:space="preserve">   Pumpkin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2021-10-11T08:31:57Z</dcterms:created>
  <dcterms:modified xsi:type="dcterms:W3CDTF">2021-10-11T08:31:57Z</dcterms:modified>
</cp:coreProperties>
</file>