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Spooky    </w:t>
      </w:r>
      <w:r>
        <w:t xml:space="preserve">   Jack o Lantern    </w:t>
      </w:r>
      <w:r>
        <w:t xml:space="preserve">   Vampire    </w:t>
      </w:r>
      <w:r>
        <w:t xml:space="preserve">   Ware Wolf    </w:t>
      </w:r>
      <w:r>
        <w:t xml:space="preserve">   Children    </w:t>
      </w:r>
      <w:r>
        <w:t xml:space="preserve">   Fancy dress    </w:t>
      </w:r>
      <w:r>
        <w:t xml:space="preserve">   Haunted    </w:t>
      </w:r>
      <w:r>
        <w:t xml:space="preserve">   October    </w:t>
      </w:r>
      <w:r>
        <w:t xml:space="preserve">   Bats    </w:t>
      </w:r>
      <w:r>
        <w:t xml:space="preserve">   Black cat    </w:t>
      </w:r>
      <w:r>
        <w:t xml:space="preserve">   Broom stick    </w:t>
      </w:r>
      <w:r>
        <w:t xml:space="preserve">   Cauldron    </w:t>
      </w:r>
      <w:r>
        <w:t xml:space="preserve">   Witch    </w:t>
      </w:r>
      <w:r>
        <w:t xml:space="preserve">   Sweets    </w:t>
      </w:r>
      <w:r>
        <w:t xml:space="preserve">   Ghost    </w:t>
      </w:r>
      <w:r>
        <w:t xml:space="preserve">   Trick or Treat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2021-10-11T08:32:00Z</dcterms:created>
  <dcterms:modified xsi:type="dcterms:W3CDTF">2021-10-11T08:32:00Z</dcterms:modified>
</cp:coreProperties>
</file>