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zombie    </w:t>
      </w:r>
      <w:r>
        <w:t xml:space="preserve">   boogeyman    </w:t>
      </w:r>
      <w:r>
        <w:t xml:space="preserve">   crow    </w:t>
      </w:r>
      <w:r>
        <w:t xml:space="preserve">   haunted house    </w:t>
      </w:r>
      <w:r>
        <w:t xml:space="preserve">   fall    </w:t>
      </w:r>
      <w:r>
        <w:t xml:space="preserve">   fear    </w:t>
      </w:r>
      <w:r>
        <w:t xml:space="preserve">   scary    </w:t>
      </w:r>
      <w:r>
        <w:t xml:space="preserve">   skeleton    </w:t>
      </w:r>
      <w:r>
        <w:t xml:space="preserve">   boo    </w:t>
      </w:r>
      <w:r>
        <w:t xml:space="preserve">   midnight    </w:t>
      </w:r>
      <w:r>
        <w:t xml:space="preserve">   spooky    </w:t>
      </w:r>
      <w:r>
        <w:t xml:space="preserve">   monster    </w:t>
      </w:r>
      <w:r>
        <w:t xml:space="preserve">   candy    </w:t>
      </w:r>
      <w:r>
        <w:t xml:space="preserve">   trick or treat    </w:t>
      </w:r>
      <w:r>
        <w:t xml:space="preserve">   october    </w:t>
      </w:r>
      <w:r>
        <w:t xml:space="preserve">   costumes    </w:t>
      </w:r>
      <w:r>
        <w:t xml:space="preserve">   witches    </w:t>
      </w:r>
      <w:r>
        <w:t xml:space="preserve">   ghost    </w:t>
      </w:r>
      <w:r>
        <w:t xml:space="preserve">   pumpkins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2021-10-11T08:32:02Z</dcterms:created>
  <dcterms:modified xsi:type="dcterms:W3CDTF">2021-10-11T08:32:02Z</dcterms:modified>
</cp:coreProperties>
</file>