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witch    </w:t>
      </w:r>
      <w:r>
        <w:t xml:space="preserve">   SPIDER    </w:t>
      </w:r>
      <w:r>
        <w:t xml:space="preserve">   jack-o'-lantern    </w:t>
      </w:r>
      <w:r>
        <w:t xml:space="preserve">   TRICK OR TREAT    </w:t>
      </w:r>
      <w:r>
        <w:t xml:space="preserve">   CANDY    </w:t>
      </w:r>
      <w:r>
        <w:t xml:space="preserve">   BLACK CAT    </w:t>
      </w:r>
      <w:r>
        <w:t xml:space="preserve">   COSTUME    </w:t>
      </w:r>
      <w:r>
        <w:t xml:space="preserve">   GHOST    </w:t>
      </w:r>
      <w:r>
        <w:t xml:space="preserve">   PUMPKIN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2021-10-11T08:32:04Z</dcterms:created>
  <dcterms:modified xsi:type="dcterms:W3CDTF">2021-10-11T08:32:04Z</dcterms:modified>
</cp:coreProperties>
</file>