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carve me to decorate your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big teeth and I drink human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 rock that tells you who is buried where in a graveyard.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Witches use me to make their potions.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Kids say this on Halloween to get candies.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a sign of bad luck.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make potions. I have a big nose, a pointy hat and I am ugly.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Holiday celebrated on October 31st.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 a full moon, I transform into a wolf.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can eat me on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am up in the sky at night.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covered in white bandages.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cover your face with this on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spit fire, I can fly and I have big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invisible.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eight legs and a black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Ghosts live inside of me. I am spooky.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see all of my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scare the crows off the gardens. I look like a big doll made of hay.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scary and sometimes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black and I sleep upside down in a cave.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bird that hoots at night. It can spin its head in a full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home of zombies.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Witches use me to transport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am red, with pointy ears and a tail. I live in Hell.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2021-10-11T08:30:45Z</dcterms:created>
  <dcterms:modified xsi:type="dcterms:W3CDTF">2021-10-11T08:30:45Z</dcterms:modified>
</cp:coreProperties>
</file>