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candy    </w:t>
      </w:r>
      <w:r>
        <w:t xml:space="preserve">   black cat    </w:t>
      </w:r>
      <w:r>
        <w:t xml:space="preserve">   witch    </w:t>
      </w:r>
      <w:r>
        <w:t xml:space="preserve">   zombie    </w:t>
      </w:r>
      <w:r>
        <w:t xml:space="preserve">   ghost    </w:t>
      </w:r>
      <w:r>
        <w:t xml:space="preserve">   hayride    </w:t>
      </w:r>
      <w:r>
        <w:t xml:space="preserve">   haunted house    </w:t>
      </w:r>
      <w:r>
        <w:t xml:space="preserve">   pumpkin    </w:t>
      </w:r>
      <w:r>
        <w:t xml:space="preserve">   scary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2021-10-11T08:32:09Z</dcterms:created>
  <dcterms:modified xsi:type="dcterms:W3CDTF">2021-10-11T08:32:09Z</dcterms:modified>
</cp:coreProperties>
</file>