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owl    </w:t>
      </w:r>
      <w:r>
        <w:t xml:space="preserve">   october    </w:t>
      </w:r>
      <w:r>
        <w:t xml:space="preserve">   nightmare    </w:t>
      </w:r>
      <w:r>
        <w:t xml:space="preserve">   moon    </w:t>
      </w:r>
      <w:r>
        <w:t xml:space="preserve">   mysterious    </w:t>
      </w:r>
      <w:r>
        <w:t xml:space="preserve">   mummy    </w:t>
      </w:r>
      <w:r>
        <w:t xml:space="preserve">   monster    </w:t>
      </w:r>
      <w:r>
        <w:t xml:space="preserve">   masquerade    </w:t>
      </w:r>
      <w:r>
        <w:t xml:space="preserve">   mask    </w:t>
      </w:r>
      <w:r>
        <w:t xml:space="preserve">   make up    </w:t>
      </w:r>
      <w:r>
        <w:t xml:space="preserve">   make believe    </w:t>
      </w:r>
      <w:r>
        <w:t xml:space="preserve">   magic    </w:t>
      </w:r>
      <w:r>
        <w:t xml:space="preserve">   imp    </w:t>
      </w:r>
      <w:r>
        <w:t xml:space="preserve">   horrible    </w:t>
      </w:r>
      <w:r>
        <w:t xml:space="preserve">   hocus pocus    </w:t>
      </w:r>
      <w:r>
        <w:t xml:space="preserve">   headstone    </w:t>
      </w:r>
      <w:r>
        <w:t xml:space="preserve">   hayride    </w:t>
      </w:r>
      <w:r>
        <w:t xml:space="preserve">   haunted house    </w:t>
      </w:r>
      <w:r>
        <w:t xml:space="preserve">   haunt    </w:t>
      </w:r>
      <w:r>
        <w:t xml:space="preserve">   halloween    </w:t>
      </w:r>
      <w:r>
        <w:t xml:space="preserve">   hat    </w:t>
      </w:r>
      <w:r>
        <w:t xml:space="preserve">   gruesome    </w:t>
      </w:r>
      <w:r>
        <w:t xml:space="preserve">   grisly    </w:t>
      </w:r>
      <w:r>
        <w:t xml:space="preserve">   grim    </w:t>
      </w:r>
      <w:r>
        <w:t xml:space="preserve">   gravestone    </w:t>
      </w:r>
      <w:r>
        <w:t xml:space="preserve">   gown    </w:t>
      </w:r>
      <w:r>
        <w:t xml:space="preserve">   goodies    </w:t>
      </w:r>
      <w:r>
        <w:t xml:space="preserve">   ghoulish    </w:t>
      </w:r>
      <w:r>
        <w:t xml:space="preserve">   ghostly    </w:t>
      </w:r>
      <w:r>
        <w:t xml:space="preserve">   ghost    </w:t>
      </w:r>
      <w:r>
        <w:t xml:space="preserve">   ghastly    </w:t>
      </w:r>
      <w:r>
        <w:t xml:space="preserve">   genie    </w:t>
      </w:r>
      <w:r>
        <w:t xml:space="preserve">   fantasy    </w:t>
      </w:r>
      <w:r>
        <w:t xml:space="preserve">   fangs    </w:t>
      </w:r>
      <w:r>
        <w:t xml:space="preserve">   fall    </w:t>
      </w:r>
      <w:r>
        <w:t xml:space="preserve">   fairy    </w:t>
      </w:r>
      <w:r>
        <w:t xml:space="preserve">   face paint    </w:t>
      </w:r>
      <w:r>
        <w:t xml:space="preserve">   eyeballs    </w:t>
      </w:r>
      <w:r>
        <w:t xml:space="preserve">   evil    </w:t>
      </w:r>
      <w:r>
        <w:t xml:space="preserve">   enchant    </w:t>
      </w:r>
      <w:r>
        <w:t xml:space="preserve">   elf    </w:t>
      </w:r>
      <w:r>
        <w:t xml:space="preserve">   eerie    </w:t>
      </w:r>
      <w:r>
        <w:t xml:space="preserve">   devil    </w:t>
      </w:r>
      <w:r>
        <w:t xml:space="preserve">   demon    </w:t>
      </w:r>
      <w:r>
        <w:t xml:space="preserve">   death    </w:t>
      </w:r>
      <w:r>
        <w:t xml:space="preserve">   dead    </w:t>
      </w:r>
      <w:r>
        <w:t xml:space="preserve">   darkness    </w:t>
      </w:r>
      <w:r>
        <w:t xml:space="preserve">   dark    </w:t>
      </w:r>
      <w:r>
        <w:t xml:space="preserve">   casket    </w:t>
      </w:r>
      <w:r>
        <w:t xml:space="preserve">   carve    </w:t>
      </w:r>
      <w:r>
        <w:t xml:space="preserve">   cape    </w:t>
      </w:r>
      <w:r>
        <w:t xml:space="preserve">   candy    </w:t>
      </w:r>
      <w:r>
        <w:t xml:space="preserve">   cadavor    </w:t>
      </w:r>
      <w:r>
        <w:t xml:space="preserve">   cackle    </w:t>
      </w:r>
      <w:r>
        <w:t xml:space="preserve">   black cat    </w:t>
      </w:r>
      <w:r>
        <w:t xml:space="preserve">   black    </w:t>
      </w:r>
      <w:r>
        <w:t xml:space="preserve">   bizarre    </w:t>
      </w:r>
      <w:r>
        <w:t xml:space="preserve">   beast    </w:t>
      </w:r>
      <w:r>
        <w:t xml:space="preserve">   bat    </w:t>
      </w:r>
      <w:r>
        <w:t xml:space="preserve">   ballerina    </w:t>
      </w:r>
      <w:r>
        <w:t xml:space="preserve">   apparition    </w:t>
      </w:r>
      <w:r>
        <w:t xml:space="preserve">   angel    </w:t>
      </w:r>
      <w:r>
        <w:t xml:space="preserve">   alien    </w:t>
      </w:r>
      <w:r>
        <w:t xml:space="preserve">   alarming    </w:t>
      </w:r>
      <w:r>
        <w:t xml:space="preserve">   afterlife    </w:t>
      </w:r>
      <w:r>
        <w:t xml:space="preserve">   afraid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2021-10-11T08:30:41Z</dcterms:created>
  <dcterms:modified xsi:type="dcterms:W3CDTF">2021-10-11T08:30:41Z</dcterms:modified>
</cp:coreProperties>
</file>