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AMUSEMENT    </w:t>
      </w:r>
      <w:r>
        <w:t xml:space="preserve">   EERIE    </w:t>
      </w:r>
      <w:r>
        <w:t xml:space="preserve">   TRICKORTREAT    </w:t>
      </w:r>
      <w:r>
        <w:t xml:space="preserve">   SKELETON    </w:t>
      </w:r>
      <w:r>
        <w:t xml:space="preserve">   PARTY    </w:t>
      </w:r>
      <w:r>
        <w:t xml:space="preserve">   NIGHT    </w:t>
      </w:r>
      <w:r>
        <w:t xml:space="preserve">   MASK    </w:t>
      </w:r>
      <w:r>
        <w:t xml:space="preserve">   HALLOWEEN    </w:t>
      </w:r>
      <w:r>
        <w:t xml:space="preserve">   COSTUMES    </w:t>
      </w:r>
      <w:r>
        <w:t xml:space="preserve">   AUTUMN    </w:t>
      </w:r>
      <w:r>
        <w:t xml:space="preserve">   SPOOKY    </w:t>
      </w:r>
      <w:r>
        <w:t xml:space="preserve">   SHADOWS    </w:t>
      </w:r>
      <w:r>
        <w:t xml:space="preserve">   PUMPKINS    </w:t>
      </w:r>
      <w:r>
        <w:t xml:space="preserve">   ORANGE    </w:t>
      </w:r>
      <w:r>
        <w:t xml:space="preserve">   MUMMY    </w:t>
      </w:r>
      <w:r>
        <w:t xml:space="preserve">   HAYRIDE    </w:t>
      </w:r>
      <w:r>
        <w:t xml:space="preserve">   GOBLIN    </w:t>
      </w:r>
      <w:r>
        <w:t xml:space="preserve">   FRIGHTEN    </w:t>
      </w:r>
      <w:r>
        <w:t xml:space="preserve">   CAT    </w:t>
      </w:r>
      <w:r>
        <w:t xml:space="preserve">   BLACK    </w:t>
      </w:r>
      <w:r>
        <w:t xml:space="preserve">   APPLES    </w:t>
      </w:r>
      <w:r>
        <w:t xml:space="preserve">   WITCH    </w:t>
      </w:r>
      <w:r>
        <w:t xml:space="preserve">   SPIDER    </w:t>
      </w:r>
      <w:r>
        <w:t xml:space="preserve">   OCTOBER    </w:t>
      </w:r>
      <w:r>
        <w:t xml:space="preserve">   MONSTER    </w:t>
      </w:r>
      <w:r>
        <w:t xml:space="preserve">   GHOSTS    </w:t>
      </w:r>
      <w:r>
        <w:t xml:space="preserve">   FRANKENSTEIN    </w:t>
      </w:r>
      <w:r>
        <w:t xml:space="preserve">   DRACULA    </w:t>
      </w:r>
      <w:r>
        <w:t xml:space="preserve">   CANDY    </w:t>
      </w:r>
      <w:r>
        <w:t xml:space="preserve">   BATS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2021-10-11T08:30:43Z</dcterms:created>
  <dcterms:modified xsi:type="dcterms:W3CDTF">2021-10-11T08:30:43Z</dcterms:modified>
</cp:coreProperties>
</file>