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IOSMAN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OONBSNB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AÉINARGE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MICRÈTIEE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OOITPNR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BALIA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EGUOBI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EMSAUQ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TCHA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2021-10-11T08:30:57Z</dcterms:created>
  <dcterms:modified xsi:type="dcterms:W3CDTF">2021-10-11T08:30:57Z</dcterms:modified>
</cp:coreProperties>
</file>