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Cauldron    </w:t>
      </w:r>
      <w:r>
        <w:t xml:space="preserve">   Frankenstein    </w:t>
      </w:r>
      <w:r>
        <w:t xml:space="preserve">   Ghost    </w:t>
      </w:r>
      <w:r>
        <w:t xml:space="preserve">   Graveyard    </w:t>
      </w:r>
      <w:r>
        <w:t xml:space="preserve">   Haunted    </w:t>
      </w:r>
      <w:r>
        <w:t xml:space="preserve">   Headstone    </w:t>
      </w:r>
      <w:r>
        <w:t xml:space="preserve">   October    </w:t>
      </w:r>
      <w:r>
        <w:t xml:space="preserve">   Pumpkin    </w:t>
      </w:r>
      <w:r>
        <w:t xml:space="preserve">   Sweets    </w:t>
      </w:r>
      <w:r>
        <w:t xml:space="preserve">   Tomb    </w:t>
      </w:r>
      <w:r>
        <w:t xml:space="preserve">   Treats    </w:t>
      </w:r>
      <w:r>
        <w:t xml:space="preserve">   Trick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2021-10-11T08:30:26Z</dcterms:created>
  <dcterms:modified xsi:type="dcterms:W3CDTF">2021-10-11T08:30:26Z</dcterms:modified>
</cp:coreProperties>
</file>