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Cauldron    </w:t>
      </w:r>
      <w:r>
        <w:t xml:space="preserve">   Scare    </w:t>
      </w:r>
      <w:r>
        <w:t xml:space="preserve">   Boo    </w:t>
      </w:r>
      <w:r>
        <w:t xml:space="preserve">   Bat    </w:t>
      </w:r>
      <w:r>
        <w:t xml:space="preserve">   Ghost    </w:t>
      </w:r>
      <w:r>
        <w:t xml:space="preserve">   Coffin    </w:t>
      </w:r>
      <w:r>
        <w:t xml:space="preserve">   Wicked    </w:t>
      </w:r>
      <w:r>
        <w:t xml:space="preserve">   Mummy    </w:t>
      </w:r>
      <w:r>
        <w:t xml:space="preserve">   Costume    </w:t>
      </w:r>
      <w:r>
        <w:t xml:space="preserve">   Candy    </w:t>
      </w:r>
      <w:r>
        <w:t xml:space="preserve">   Trick or Treat    </w:t>
      </w:r>
      <w:r>
        <w:t xml:space="preserve">   Witch    </w:t>
      </w:r>
      <w:r>
        <w:t xml:space="preserve">   Vampire    </w:t>
      </w:r>
      <w:r>
        <w:t xml:space="preserve">   Monster    </w:t>
      </w:r>
      <w:r>
        <w:t xml:space="preserve">   October    </w:t>
      </w:r>
      <w:r>
        <w:t xml:space="preserve">   Black Cat    </w:t>
      </w:r>
      <w:r>
        <w:t xml:space="preserve">   Haunted    </w:t>
      </w:r>
      <w:r>
        <w:t xml:space="preserve">   Spooky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2021-10-11T08:30:46Z</dcterms:created>
  <dcterms:modified xsi:type="dcterms:W3CDTF">2021-10-11T08:30:46Z</dcterms:modified>
</cp:coreProperties>
</file>