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ghoul    </w:t>
      </w:r>
      <w:r>
        <w:t xml:space="preserve">   monster    </w:t>
      </w:r>
      <w:r>
        <w:t xml:space="preserve">   gross    </w:t>
      </w:r>
      <w:r>
        <w:t xml:space="preserve">   orange    </w:t>
      </w:r>
      <w:r>
        <w:t xml:space="preserve">   black    </w:t>
      </w:r>
      <w:r>
        <w:t xml:space="preserve">   cat    </w:t>
      </w:r>
      <w:r>
        <w:t xml:space="preserve">   bat    </w:t>
      </w:r>
      <w:r>
        <w:t xml:space="preserve">   blood    </w:t>
      </w:r>
      <w:r>
        <w:t xml:space="preserve">   skeleton    </w:t>
      </w:r>
      <w:r>
        <w:t xml:space="preserve">   october    </w:t>
      </w:r>
      <w:r>
        <w:t xml:space="preserve">   web    </w:t>
      </w:r>
      <w:r>
        <w:t xml:space="preserve">   creepy    </w:t>
      </w:r>
      <w:r>
        <w:t xml:space="preserve">   spider    </w:t>
      </w:r>
      <w:r>
        <w:t xml:space="preserve">   apple    </w:t>
      </w:r>
      <w:r>
        <w:t xml:space="preserve">   wizard    </w:t>
      </w:r>
      <w:r>
        <w:t xml:space="preserve">   witch    </w:t>
      </w:r>
      <w:r>
        <w:t xml:space="preserve">   spooky    </w:t>
      </w:r>
      <w:r>
        <w:t xml:space="preserve">   treat    </w:t>
      </w:r>
      <w:r>
        <w:t xml:space="preserve">   candy    </w:t>
      </w:r>
      <w:r>
        <w:t xml:space="preserve">   mermaid    </w:t>
      </w:r>
      <w:r>
        <w:t xml:space="preserve">   haunted    </w:t>
      </w:r>
      <w:r>
        <w:t xml:space="preserve">   vampire    </w:t>
      </w:r>
      <w:r>
        <w:t xml:space="preserve">   zombie    </w:t>
      </w:r>
      <w:r>
        <w:t xml:space="preserve">   ghost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2021-10-11T08:30:50Z</dcterms:created>
  <dcterms:modified xsi:type="dcterms:W3CDTF">2021-10-11T08:30:50Z</dcterms:modified>
</cp:coreProperties>
</file>