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</w:t>
      </w:r>
    </w:p>
    <w:p>
      <w:pPr>
        <w:pStyle w:val="Questions"/>
      </w:pPr>
      <w:r>
        <w:t xml:space="preserve">1. WHCIT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ATEUHDN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OKSYPO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CHITW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NIPVEAR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CADNY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TCA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NIMSPPUK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GIHTN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OBIMZE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BDOOL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EIKNF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ASHCANIW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LWO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OGTHS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OSMOTCBIKR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NOSIPOT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YCSRA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RYPEEC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HDTINMIG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OTFSESPTO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CFFION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ADED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KLULS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FIRE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SABT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2021-10-11T08:30:59Z</dcterms:created>
  <dcterms:modified xsi:type="dcterms:W3CDTF">2021-10-11T08:30:59Z</dcterms:modified>
</cp:coreProperties>
</file>