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bay    </w:t>
      </w:r>
      <w:r>
        <w:t xml:space="preserve">   digging    </w:t>
      </w:r>
      <w:r>
        <w:t xml:space="preserve">   ghost    </w:t>
      </w:r>
      <w:r>
        <w:t xml:space="preserve">   glider    </w:t>
      </w:r>
      <w:r>
        <w:t xml:space="preserve">   halloween    </w:t>
      </w:r>
      <w:r>
        <w:t xml:space="preserve">   Hole    </w:t>
      </w:r>
      <w:r>
        <w:t xml:space="preserve">   home    </w:t>
      </w:r>
      <w:r>
        <w:t xml:space="preserve">   itch    </w:t>
      </w:r>
      <w:r>
        <w:t xml:space="preserve">   pumpkin    </w:t>
      </w:r>
      <w:r>
        <w:t xml:space="preserve">   rat    </w:t>
      </w:r>
      <w:r>
        <w:t xml:space="preserve">   scratching    </w:t>
      </w:r>
      <w:r>
        <w:t xml:space="preserve">   spider    </w:t>
      </w:r>
      <w:r>
        <w:t xml:space="preserve">   toast    </w:t>
      </w:r>
      <w:r>
        <w:t xml:space="preserve">   trick or treat    </w:t>
      </w:r>
      <w:r>
        <w:t xml:space="preserve">   troll    </w:t>
      </w:r>
      <w:r>
        <w:t xml:space="preserve">   vampire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2021-10-11T08:30:55Z</dcterms:created>
  <dcterms:modified xsi:type="dcterms:W3CDTF">2021-10-11T08:30:55Z</dcterms:modified>
</cp:coreProperties>
</file>