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black cat    </w:t>
      </w:r>
      <w:r>
        <w:t xml:space="preserve">   night    </w:t>
      </w:r>
      <w:r>
        <w:t xml:space="preserve">   haunted house    </w:t>
      </w:r>
      <w:r>
        <w:t xml:space="preserve">   creepy    </w:t>
      </w:r>
      <w:r>
        <w:t xml:space="preserve">   masks    </w:t>
      </w:r>
      <w:r>
        <w:t xml:space="preserve">   spiders    </w:t>
      </w:r>
      <w:r>
        <w:t xml:space="preserve">   October    </w:t>
      </w:r>
      <w:r>
        <w:t xml:space="preserve">   monsters    </w:t>
      </w:r>
      <w:r>
        <w:t xml:space="preserve">   bats    </w:t>
      </w:r>
      <w:r>
        <w:t xml:space="preserve">   corn maze    </w:t>
      </w:r>
      <w:r>
        <w:t xml:space="preserve">   spooky    </w:t>
      </w:r>
      <w:r>
        <w:t xml:space="preserve">   ghosts    </w:t>
      </w:r>
      <w:r>
        <w:t xml:space="preserve">   witches    </w:t>
      </w:r>
      <w:r>
        <w:t xml:space="preserve">   candy    </w:t>
      </w:r>
      <w:r>
        <w:t xml:space="preserve">   costumes    </w:t>
      </w:r>
      <w:r>
        <w:t xml:space="preserve">   jack o lantern    </w:t>
      </w:r>
      <w:r>
        <w:t xml:space="preserve">   pumpkin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2021-10-11T08:30:58Z</dcterms:created>
  <dcterms:modified xsi:type="dcterms:W3CDTF">2021-10-11T08:30:58Z</dcterms:modified>
</cp:coreProperties>
</file>